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証言で綴る20世紀社会主義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証言で綴る20世紀社会主義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本书出售、求购地址：https://www.jiaokey.com/book/detail/40518676.html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关键词搜索：https://www.jiaokey.com/tag/証言で綴る20世紀社会主義.html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