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歴史の空白は埋まるか ソ連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歴史の空白は埋まるか 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本书出售、求购地址：https://www.jiaokey.com/book/detail/40518675.html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关键词搜索：https://www.jiaokey.com/tag/歴史の空白は埋まるか 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