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革命家の肖像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革命家の肖像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本书出售、求购地址：https://www.jiaokey.com/book/detail/40518667.html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关键词搜索：https://www.jiaokey.com/tag/革命家の肖像.html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