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 戦争と平和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 戦争と平和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本书出售、求购地址：https://www.jiaokey.com/book/detail/40518657.html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关键词搜索：https://www.jiaokey.com/tag/現代思想 戦争と平和.html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