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現代思想 科学と科学者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現代思想 科学と科学者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本书出售、求购地址：https://www.jiaokey.com/book/detail/40518655.html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关键词搜索：https://www.jiaokey.com/tag/現代思想 科学と科学者.html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