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現代思想 民族の思想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現代思想 民族の思想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本书出售、求购地址：https://www.jiaokey.com/book/detail/40518651.html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关键词搜索：https://www.jiaokey.com/tag/現代思想 民族の思想.html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