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天皇制と小さな民主主義(デモクラシー)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天皇制と小さな民主主義(デモクラシー)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本书出售、求购地址：https://www.jiaokey.com/book/detail/40518600.html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关键词搜索：https://www.jiaokey.com/tag/天皇制と小さな民主主義(デモクラシー).html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