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LAURENCE YEP THE LOST GAREN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LAURENCE YEP THE LOST GAREN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关键词搜索：https://www.jiaokey.com/tag/LAURENCE YEP THE LOST GAREN.html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