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ELEVATING OURSELVES THOREAU ON MOUNTAINS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ELEVATING OURSELVES THOREAU ON MOUNTAINS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MARINER OPIGINAL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本书出售、求购地址：https://www.jiaokey.com/book/detail/40518539.html</w:t>
      </w:r>
    </w:p>
    <w:p>
      <w:r>
        <w:t>更多相关图书推荐：https://www.jiaokey.com</w:t>
      </w:r>
    </w:p>
    <w:p>
      <w:r>
        <w:t>A MARINER OPIGINAL 出版图书：https://www.jiaokey.com/tag/A MARINER OPIGINAL.html</w:t>
      </w:r>
    </w:p>
    <w:p>
      <w:r>
        <w:t>关键词搜索：https://www.jiaokey.com/tag/ELEVATING OURSELVES THOREAU ON MOUNTAINS.html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