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SPECIOUS PAST:HISTORIANS AND OTHERS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SPECIOUS PAST:HISTORIANS AND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本书出售、求购地址：https://www.jiaokey.com/book/detail/40518533.html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关键词搜索：https://www.jiaokey.com/tag/THE SPECIOUS PAST:HISTORIANS AND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