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PERSPECTIVES VOLUME I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PERSPECTIVES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本书出售、求购地址：https://www.jiaokey.com/book/detail/40518530.html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关键词搜索：https://www.jiaokey.com/tag/BRITANNICA PERSPECTIVES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