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EVOLUTIONISM THEORY IN PRACTICE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EVOLUTIONISM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关键词搜索：https://www.jiaokey.com/tag/CULTURAL EVOLUTIONISM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