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THE ARAB-ISRAELI CONFLICT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THE ARAB-ISRAELI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CONCISE HISTORY OF THE ARAB-ISRAELI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