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MOVIES WATCHING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MOVIES 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本书出售、求购地址：https://www.jiaokey.com/book/detail/40518500.html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关键词搜索：https://www.jiaokey.com/tag/THINKING ABOUT MOVIES 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