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 CREATING A NATION AND A SOCIETY SECOND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 CREATING A NATION AND A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本书出售、求购地址：https://www.jiaokey.com/book/detail/40518481.html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关键词搜索：https://www.jiaokey.com/tag/THE AMERICAN PEOPLE CREATING A NATION AND A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