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THE ANIMATED SHORT FINDING AND BUILDING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THE ANIMATED SHORT FINDING AND BUILDING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本书出售、求购地址：https://www.jiaokey.com/book/detail/40518479.html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关键词搜索：https://www.jiaokey.com/tag/IDEAS FOR THE ANIMATED SHORT FINDING AND BUILDING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