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 STEREOTYPES IN THE WORLD OF CHILDREN A READER AND BIBLIOGRAPHY 2ND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 STEREOTYPES IN THE WORLD OF CHILDREN A READER AND BIBLIOGRAPHY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本书出售、求购地址：https://www.jiaokey.com/book/detail/40518464.html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关键词搜索：https://www.jiaokey.com/tag/AMERICAN INDIAN STEREOTYPES IN THE WORLD OF CHILDREN A READER AND BIBLIOGRAPHY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