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MUSIC MODELING AND RETRIEVAL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MUSIC MODELING AND RETRIEVAL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关键词搜索：https://www.jiaokey.com/tag/COMPUTER MUSIC MODELING AND RETRIEVAL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