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 A HISTORY OF THE UNITED STATES SINCE 1865 VOLUME TWO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 A HISTORY OF THE UNITED STATES SINCE 1865 VOLUME TWO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本书出售、求购地址：https://www.jiaokey.com/book/detail/40518456.html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AMERICAN NATION A HISTORY OF THE UNITED STATES SINCE 1865 VOLUME TWO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