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THEIR HISTORY AND THEIR CULTURE VOLUME II EIGHTH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THEIR HISTORY AND THEIR CULTURE VOLUME II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本书出售、求购地址：https://www.jiaokey.com/book/detail/40518448.html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关键词搜索：https://www.jiaokey.com/tag/WESTERN CIVILIZATIONS THEIR HISTORY AND THEIR CULTURE VOLUME II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