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NATION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本书出售、求购地址：https://www.jiaokey.com/book/detail/40518421.html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关键词搜索：https://www.jiaokey.com/tag/THE AMERICAN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