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BIOLOGICAL ASPECTS OF VITAMIN B6 CATALYSIS PART A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BIOLOGICAL ASPECTS OF VITAMIN B6 CATALYSIS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本书出售、求购地址：https://www.jiaokey.com/book/detail/40518391.html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关键词搜索：https://www.jiaokey.com/tag/CHEMICAL AND BIOLOGICAL ASPECTS OF VITAMIN B6 CATALYSIS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