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EXPERIMENTAL BIOPHYSICS A SERIES OF ADVANCES VOLUME 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EXPERIMENTAL BIOPHYSICS A SERIES OF ADVANCES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本书出售、求购地址：https://www.jiaokey.com/book/detail/40518379.html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关键词搜索：https://www.jiaokey.com/tag/THEORETICAL AND EXPERIMENTAL BIOPHYSICS A SERIES OF ADVANCES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