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GENOMICS AND SYSTEMS BIOLOGY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GENOMICS AND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关键词搜索：https://www.jiaokey.com/tag/EVOLUTIONARY GENOMICS AND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