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AND HEALTH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本书出售、求购地址：https://www.jiaokey.com/book/detail/40518367.html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关键词搜索：https://www.jiaokey.com/tag/BEAUTY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