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DEPRESION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DEPRESION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本书出售、求购地址：https://www.jiaokey.com/book/detail/40518366.html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关键词搜索：https://www.jiaokey.com/tag/WOMEN AND DEPRESION.html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