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核戦争阻止と民族解放闘争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核戦争阻止と民族解放闘争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日本アジアアフリカ連帯委員会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本书出售、求购地址：https://www.jiaokey.com/book/detail/40518260.html</w:t>
      </w:r>
    </w:p>
    <w:p>
      <w:r>
        <w:t>更多相关图书推荐：https://www.jiaokey.com</w:t>
      </w:r>
    </w:p>
    <w:p>
      <w:r>
        <w:t>日本アジアアフリカ連帯委員会 出版图书：https://www.jiaokey.com/tag/日本アジアアフリカ連帯委員会.html</w:t>
      </w:r>
    </w:p>
    <w:p>
      <w:r>
        <w:t>关键词搜索：https://www.jiaokey.com/tag/核戦争阻止と民族解放闘争.html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