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統治機構の諸相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統治機構の諸相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本书出售、求购地址：https://www.jiaokey.com/book/detail/40518173.html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关键词搜索：https://www.jiaokey.com/tag/統治機構の諸相.html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