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行政の効率化に役立つ民間経営手法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行政の効率化に役立つ民間経営手法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本书出售、求购地址：https://www.jiaokey.com/book/detail/40518137.html</w:t>
      </w:r>
    </w:p>
    <w:p>
      <w:r>
        <w:t>更多相关图书推荐：https://www.jiaokey.com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关键词搜索：https://www.jiaokey.com/tag/行政の効率化に役立つ民間経営手法.html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