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社会主義の理念と平和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社会主義の理念と平和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本书出售、求购地址：https://www.jiaokey.com/book/detail/40518105.html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关键词搜索：https://www.jiaokey.com/tag/社会主義の理念と平和.html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