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カナダ·エスキモー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カナダ·エスキモー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本书出售、求购地址：https://www.jiaokey.com/book/detail/40517861.html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关键词搜索：https://www.jiaokey.com/tag/カナダ·エスキモー.html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