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アラビア遊牧民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アラビア遊牧民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本书出售、求购地址：https://www.jiaokey.com/book/detail/40517827.html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关键词搜索：https://www.jiaokey.com/tag/アラビア遊牧民.html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