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アイヌのくらしと言葉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アイヌのくらしと言葉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北海道教育委員会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本书出售、求购地址：https://www.jiaokey.com/book/detail/40517822.html</w:t>
      </w:r>
    </w:p>
    <w:p>
      <w:r>
        <w:t>更多相关图书推荐：https://www.jiaokey.com</w:t>
      </w:r>
    </w:p>
    <w:p>
      <w:r>
        <w:t>北海道教育委員会 出版图书：https://www.jiaokey.com/tag/北海道教育委員会.html</w:t>
      </w:r>
    </w:p>
    <w:p>
      <w:r>
        <w:t>关键词搜索：https://www.jiaokey.com/tag/アイヌのくらしと言葉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