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日本の人口·日本の家族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日本の人口·日本の家族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本书出售、求购地址：https://www.jiaokey.com/book/detail/40517507.html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关键词搜索：https://www.jiaokey.com/tag/日本の人口·日本の家族.html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