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住民基本台帳に基づく全国人口·世帯数表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住民基本台帳に基づく全国人口·世帯数表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本书出售、求购地址：https://www.jiaokey.com/book/detail/40517499.html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关键词搜索：https://www.jiaokey.com/tag/住民基本台帳に基づく全国人口·世帯数表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