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神戸の外国人</w:t>
      </w:r>
    </w:p>
    <w:p>
      <w:r>
        <w:rPr>
          <w:rFonts w:ascii="宋体" w:hAnsi="宋体" w:eastAsia="宋体"/>
          <w:sz w:val="24"/>
        </w:rPr>
        <w:t>鴻山俊雄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神戸の外国人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鴻山俊雄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華僑問題研究所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本书出售、求购地址：https://www.jiaokey.com/book/detail/40517476.html</w:t>
      </w:r>
    </w:p>
    <w:p>
      <w:r>
        <w:t>更多相关图书推荐：https://www.jiaokey.com</w:t>
      </w:r>
    </w:p>
    <w:p>
      <w:r>
        <w:t>鴻山俊雄 其他作品：https://www.jiaokey.com/tag/鴻山俊雄.html</w:t>
      </w:r>
    </w:p>
    <w:p>
      <w:r>
        <w:t>華僑問題研究所 出版图书：https://www.jiaokey.com/tag/華僑問題研究所.html</w:t>
      </w:r>
    </w:p>
    <w:p>
      <w:r>
        <w:t>关键词搜索：https://www.jiaokey.com/tag/神戸の外国人.html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