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人口増加と土地利用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人口増加と土地利用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農政調査委員会 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本书出售、求购地址：https://www.jiaokey.com/book/detail/40517465.html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農政調査委員会 大明堂 出版图书：https://www.jiaokey.com/tag/農政調査委員会 大明堂.html</w:t>
      </w:r>
    </w:p>
    <w:p>
      <w:r>
        <w:t>关键词搜索：https://www.jiaokey.com/tag/人口増加と土地利用.html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