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ストリートチルドレン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ストリートチルドレン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本书出售、求购地址：https://www.jiaokey.com/book/detail/40517197.html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关键词搜索：https://www.jiaokey.com/tag/ストリートチルドレン.html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