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青少年問題用語小辞典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青少年問題用語小辞典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同朋舎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本书出售、求购地址：https://www.jiaokey.com/book/detail/40516731.html</w:t>
      </w:r>
    </w:p>
    <w:p>
      <w:r>
        <w:t>更多相关图书推荐：https://www.jiaokey.com</w:t>
      </w:r>
    </w:p>
    <w:p>
      <w:r>
        <w:t>同朋舎 出版图书：https://www.jiaokey.com/tag/同朋舎.html</w:t>
      </w:r>
    </w:p>
    <w:p>
      <w:r>
        <w:t>关键词搜索：https://www.jiaokey.com/tag/青少年問題用語小辞典.html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