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「非行少年」と共に-補導委託先の三十年</w:t>
      </w:r>
    </w:p>
    <w:p>
      <w:r>
        <w:rPr>
          <w:rFonts w:ascii="宋体" w:hAnsi="宋体" w:eastAsia="宋体"/>
          <w:sz w:val="24"/>
        </w:rPr>
        <w:t>花輪次郎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「非行少年」と共に-補導委託先の三十年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花輪次郎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本书出售、求购地址：https://www.jiaokey.com/book/detail/40516668.html</w:t>
      </w:r>
    </w:p>
    <w:p>
      <w:r>
        <w:t>更多相关图书推荐：https://www.jiaokey.com</w:t>
      </w:r>
    </w:p>
    <w:p>
      <w:r>
        <w:t>花輪次郎 其他作品：https://www.jiaokey.com/tag/花輪次郎.html</w:t>
      </w:r>
    </w:p>
    <w:p>
      <w:r>
        <w:t>一光社 出版图书：https://www.jiaokey.com/tag/一光社.html</w:t>
      </w:r>
    </w:p>
    <w:p>
      <w:r>
        <w:t>关键词搜索：https://www.jiaokey.com/tag/「非行少年」と共に-補導委託先の三十年.html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