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「非行」を超える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「非行」を超える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本书出售、求购地址：https://www.jiaokey.com/book/detail/40516651.html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关键词搜索：https://www.jiaokey.com/tag/「非行」を超える.html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