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都市の生活環境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都市の生活環境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本书出售、求购地址：https://www.jiaokey.com/book/detail/40516563.html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关键词搜索：https://www.jiaokey.com/tag/都市の生活環境.html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