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単身赴任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単身赴任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本书出售、求购地址：https://www.jiaokey.com/book/detail/40516376.html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关键词搜索：https://www.jiaokey.com/tag/単身赴任.html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