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あなたがえらぶ100職種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あなたがえらぶ100職種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本书出售、求购地址：https://www.jiaokey.com/book/detail/40516368.html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关键词搜索：https://www.jiaokey.com/tag/あなたがえらぶ100職種.html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