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個性を生かす仕事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個性を生かす仕事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本书出售、求购地址：https://www.jiaokey.com/book/detail/40516322.html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关键词搜索：https://www.jiaokey.com/tag/個性を生かす仕事.html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