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子どものための離婚講座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子どものための離婚講座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本书出售、求购地址：https://www.jiaokey.com/book/detail/40516169.html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关键词搜索：https://www.jiaokey.com/tag/子どものための離婚講座.html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