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CHEMISTRY CHEMICAL EQUILIBRIA AND RATES IN NATURAL WATERS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CHEMISTRY CHEMICAL EQUILIBRIA AND RATES IN NATURAL WATERS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关键词搜索：https://www.jiaokey.com/tag/AQUATIC CHEMISTRY CHEMICAL EQUILIBRIA AND RATES IN NATURAL WATERS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