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ANALYSIS OF GEOLOGICAL DATA TWO VOLUMES BOUND AS ONE VOLUME 1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ANALYSIS OF GEOLOGICAL DATA TWO VOLUMES BOUND AS ONE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本书出售、求购地址：https://www.jiaokey.com/book/detail/40515950.html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关键词搜索：https://www.jiaokey.com/tag/STATISTICAL ANALYSIS OF GEOLOGICAL DATA TWO VOLUMES BOUND AS ONE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