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CARBONATITE-NEPHELINITE VOLCANISM AN AFRICAN CASE HISTORY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CARBONATITE-NEPHELINITE VOLCANISM AN AFRICAN CASE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关键词搜索：https://www.jiaokey.com/tag/CARBONATITE-NEPHELINITE VOLCANISM AN AFRICAN CASE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