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OZONE DEPLETION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OZONE DEPLETION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本书出售、求购地址：https://www.jiaokey.com/book/detail/40515927.html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关键词搜索：https://www.jiaokey.com/tag/OZONE DEPLETION.html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